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CORE CONCEPTS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CORE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关键词搜索：https://www.jiaokey.com/tag/STRATEGY CORE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