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CONTROL IN NONPROFIT ORGANIZATIONS SIXTH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CONTROL IN NONPROFIT ORGANIZATIONS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本书出售、求购地址：https://www.jiaokey.com/book/detail/40513447.html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关键词搜索：https://www.jiaokey.com/tag/MANAGEMENT CONTROL IN NONPROFIT ORGANIZATIONS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