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CMMERCIAL BANK MANAGEMENT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CMMERCIAL BANK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本书出售、求购地址：https://www.jiaokey.com/book/detail/40513436.html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关键词搜索：https://www.jiaokey.com/tag/CMMERCIAL BANK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