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MOLECULAR STRUCTURE AND REACTIVITY IN BIOLOGICAL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MOLECULAR STRUCTURE AND REACTIVITY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本书出售、求购地址：https://www.jiaokey.com/book/detail/40513414.html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关键词搜索：https://www.jiaokey.com/tag/MODELLING MOLECULAR STRUCTURE AND REACTIVITY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