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ELECTRON RESONANCE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ELECTRON RESONANCE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本书出售、求购地址：https://www.jiaokey.com/book/detail/40513413.html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关键词搜索：https://www.jiaokey.com/tag/MULTIPLE ELECTRON RESONANCE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