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MAGNETIC RESONANCE SPECTROSCOPY OF NUCLEI OTHER THAN PROTONS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MAGNETIC RESONANCE SPECTROSCOPY OF NUCLEI OTHER THAN PROTONS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本书出售、求购地址：https://www.jiaokey.com/book/detail/40513400.html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关键词搜索：https://www.jiaokey.com/tag/NUCLEAR MAGNETIC RESONANCE SPECTROSCOPY OF NUCLEI OTHER THAN PROTONS.html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