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6B SURFACES II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6B SURFACES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本书出售、求购地址：https://www.jiaokey.com/book/detail/40513381.html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6B SURFACES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