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6A SURFACES I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6A SURFACES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本书出售、求购地址：https://www.jiaokey.com/book/detail/40513380.html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6A SURFACES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