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POLYPHENOL RESEARCH VOLUME 1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POLYPHENOL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本书出售、求购地址：https://www.jiaokey.com/book/detail/40513376.html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关键词搜索：https://www.jiaokey.com/tag/RECENT ADVANCES IN POLYPHENOL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