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ORBITAL THEORY AN INTRODUCTORY LECTURE NOTE AND REPRINT VOLUME</w:t>
      </w:r>
    </w:p>
    <w:p>
      <w:r>
        <w:rPr>
          <w:rFonts w:ascii="宋体" w:hAnsi="宋体" w:eastAsia="宋体"/>
          <w:sz w:val="24"/>
        </w:rPr>
        <w:t>C.J.BALLHAUSEN AND HARRY B.GRAY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ORBITAL THEORY AN INTRODUCTORY LECTURE NOTE AND REPRINT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C.J.BALLHAUSEN AND HARRY B.GRAY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本书出售、求购地址：https://www.jiaokey.com/book/detail/40513373.html</w:t>
      </w:r>
    </w:p>
    <w:p>
      <w:r>
        <w:t>更多相关图书推荐：https://www.jiaokey.com</w:t>
      </w:r>
    </w:p>
    <w:p>
      <w:r>
        <w:t>C.J.BALLHAUSEN AND HARRY B.GRAY 其他作品：https://www.jiaokey.com/tag/C.J.BALLHAUSEN AND HARRY B.GRAY.html</w:t>
      </w:r>
    </w:p>
    <w:p>
      <w:r>
        <w:t>关键词搜索：https://www.jiaokey.com/tag/MOLECULAR ORBITAL THEORY AN INTRODUCTORY LECTURE NOTE AND REPRINT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