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SOLID STATE CHEMISTRY VOLUME 4 REACTIVITY OF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SOLID STATE CHEMISTRY VOLUME 4 REACTIVITY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本书出售、求购地址：https://www.jiaokey.com/book/detail/40513370.html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关键词搜索：https://www.jiaokey.com/tag/TREATISE ON SOLID STATE CHEMISTRY VOLUME 4 REACTIVITY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