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FLAVONOIDS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FLAVONOIDS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本书出售、求购地址：https://www.jiaokey.com/book/detail/40513365.html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关键词搜索：https://www.jiaokey.com/tag/THE SCIENCE OF FLAVONOIDS.html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