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DISTRIBUTIONS AND THE CHEMICAL BOND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DISTRIBUTIONS AND THE CHEMICAL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关键词搜索：https://www.jiaokey.com/tag/ELECTRON DISTRIBUTIONS AND THE CHEMICAL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