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A THE CHEMISTRY OF DOUBLE-BONDED FUNCTIONAL GROUPS PART 2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A THE CHEMISTRY OF DOUBLE-BONDED FUNCTIONAL GROUPS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本书出售、求购地址：https://www.jiaokey.com/book/detail/40513347.html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关键词搜索：https://www.jiaokey.com/tag/SUPPLEMENT A THE CHEMISTRY OF DOUBLE-BONDED FUNCTIONAL GROUPS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