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SUPPLEMENT A THE CHEMISTRY OF DOUBLE-BONDED FUNCTIONAL GROUPS PART 1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SUPPLEMENT A THE CHEMISTRY OF DOUBLE-BONDED FUNCTIONAL GROUPS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本书出售、求购地址：https://www.jiaokey.com/book/detail/40513346.html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LTD. 出版图书：https://www.jiaokey.com/tag/LTD..html</w:t>
      </w:r>
    </w:p>
    <w:p>
      <w:r>
        <w:t>关键词搜索：https://www.jiaokey.com/tag/SUPPLEMENT A THE CHEMISTRY OF DOUBLE-BONDED FUNCTIONAL GROUPS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