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NUCLEOSIDES AND NUCLEOTIDES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NUCLEOSIDES AND NUCLEOTIDES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本书出售、求购地址：https://www.jiaokey.com/book/detail/40513319.html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关键词搜索：https://www.jiaokey.com/tag/CHEMISTRY OF NUCLEOSIDES AND NUCLEOTIDES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