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BOILING HEAT TRANSFER AND TWO-PHASE FLOW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BOILING HEAT TRANSFER AND TWO-PHASE FLOW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本书出售、求购地址：https://www.jiaokey.com/book/detail/40513290.html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关键词搜索：https://www.jiaokey.com/tag/BOILING HEAT TRANSFER AND TWO-PHASE FLOW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