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 UNDERSTANDING PSYCHOLOGICAL RESEARCH SEVENTH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 UNDERSTANDING PSYCHOLOGICAL RESEARCH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本书出售、求购地址：https://www.jiaokey.com/book/detail/40513278.html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关键词搜索：https://www.jiaokey.com/tag/EXPERIMENTAL PSYCHOLOGY UNDERSTANDING PSYCHOLOGICAL RESEARCH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