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PSYCHOLOGICAL ASSESSMENT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PSYCHOLOGICAL ASSESSMENT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关键词搜索：https://www.jiaokey.com/tag/HANDBOOK OF PSYCHOLOGICAL ASSESSMENT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