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FAITHFUL CONVERSATION CHRISTIAN PERSPECTIVES ON HOMOSEXUALITY</w:t>
      </w:r>
    </w:p>
    <w:p>
      <w:r>
        <w:rPr>
          <w:rFonts w:ascii="宋体" w:hAnsi="宋体" w:eastAsia="宋体"/>
          <w:sz w:val="24"/>
        </w:rPr>
        <w:t>M.CHILDS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FAITHFUL CONVERSATION CHRISTIAN PERSPECTIVES ON HOMOSEXUALITY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M.CHILDS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AUGSBURG FORTRESS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本书出售、求购地址：https://www.jiaokey.com/book/detail/40513259.html</w:t>
      </w:r>
    </w:p>
    <w:p>
      <w:r>
        <w:t>更多相关图书推荐：https://www.jiaokey.com</w:t>
      </w:r>
    </w:p>
    <w:p>
      <w:r>
        <w:t>M.CHILDS JR 其他作品：https://www.jiaokey.com/tag/M.CHILDS JR.html</w:t>
      </w:r>
    </w:p>
    <w:p>
      <w:r>
        <w:t>AUGSBURG FORTRESS 出版图书：https://www.jiaokey.com/tag/AUGSBURG FORTRESS.html</w:t>
      </w:r>
    </w:p>
    <w:p>
      <w:r>
        <w:t>关键词搜索：https://www.jiaokey.com/tag/FAITHFUL CONVERSATION CHRISTIAN PERSPECTIVES ON HOMOSEXUALITY.html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