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TOWARD A SCIENCE OF BEHAVIOR ANND EXPERIENCE SEVENTH EDITION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TOWARD A SCIENCE OF BEHAVIOR ANND EXPERIENCE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本书出售、求购地址：https://www.jiaokey.com/book/detail/40513252.html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关键词搜索：https://www.jiaokey.com/tag/METHODS TOWARD A SCIENCE OF BEHAVIOR ANND EXPERIENCE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