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NURTURING YOURSELF AND OTHERS LEARN HOW TO FILL YOUR LIFE WITH HAPPINESS</w:t>
      </w:r>
    </w:p>
    <w:p>
      <w:r>
        <w:rPr>
          <w:rFonts w:ascii="宋体" w:hAnsi="宋体" w:eastAsia="宋体"/>
          <w:sz w:val="24"/>
        </w:rPr>
        <w:t>M.ED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NURTURING YOURSELF AND OTHERS LEARN HOW TO FILL YOUR LIFE WITH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LEE SCHNEBLY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本书出售、求购地址：https://www.jiaokey.com/book/detail/40513238.html</w:t>
      </w:r>
    </w:p>
    <w:p>
      <w:r>
        <w:t>更多相关图书推荐：https://www.jiaokey.com</w:t>
      </w:r>
    </w:p>
    <w:p>
      <w:r>
        <w:t>M.ED 其他作品：https://www.jiaokey.com/tag/M.ED.html</w:t>
      </w:r>
    </w:p>
    <w:p>
      <w:r>
        <w:t>LEE SCHNEBLY 出版图书：https://www.jiaokey.com/tag/LEE SCHNEBLY.html</w:t>
      </w:r>
    </w:p>
    <w:p>
      <w:r>
        <w:t>关键词搜索：https://www.jiaokey.com/tag/NURTURING YOURSELF AND OTHERS LEARN HOW TO FILL YOUR LIFE WITH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