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ETHICS MORALITY AND SOCIAL POLICY SIXTH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ETHICS MORALITY AND SOCIAL POLICY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本书出售、求购地址：https://www.jiaokey.com/book/detail/40513226.html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关键词搜索：https://www.jiaokey.com/tag/SOCIAL ETHICS MORALITY AND SOCIAL POLICY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