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PHILOSOPHY:HISTORY AND PROBLEMS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PHILOSOPHY:HISTORY AND PROBLEMS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本书出售、求购地址：https://www.jiaokey.com/book/detail/40513221.html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关键词搜索：https://www.jiaokey.com/tag/PHILOSOPHY:HISTORY AND PROBLEMS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