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EXPERIMENTS IN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EXPERIMENTS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本书出售、求购地址：https://www.jiaokey.com/book/detail/40513213.html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关键词搜索：https://www.jiaokey.com/tag/CLASSIC EXPERIMENTS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