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BEHAVIORAL SCIENCES SIXTH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BEHAVIORAL SCIENCES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本书出售、求购地址：https://www.jiaokey.com/book/detail/40513212.html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关键词搜索：https://www.jiaokey.com/tag/STATISTICS FOR BEHAVIORAL SCIENCES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