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PSYCHOLOGY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关键词搜索：https://www.jiaokey.com/tag/STATISTICS FOR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