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关键词搜索：https://www.jiaokey.com/tag/PSYCHOLOGICAL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