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語り合う現代 1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語り合う現代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本书出售、求购地址：https://www.jiaokey.com/book/detail/40513019.html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关键词搜索：https://www.jiaokey.com/tag/語り合う現代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