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日蓮聖人伝覚え書/国防論</w:t>
      </w:r>
    </w:p>
    <w:p>
      <w:r>
        <w:rPr>
          <w:rFonts w:ascii="宋体" w:hAnsi="宋体" w:eastAsia="宋体"/>
          <w:sz w:val="24"/>
        </w:rPr>
        <w:t>石原莞爾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日蓮聖人伝覚え書/国防論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石原莞爾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たまいらぼ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本书出售、求购地址：https://www.jiaokey.com/book/detail/40512982.html</w:t>
      </w:r>
    </w:p>
    <w:p>
      <w:r>
        <w:t>更多相关图书推荐：https://www.jiaokey.com</w:t>
      </w:r>
    </w:p>
    <w:p>
      <w:r>
        <w:t>石原莞爾 其他作品：https://www.jiaokey.com/tag/石原莞爾.html</w:t>
      </w:r>
    </w:p>
    <w:p>
      <w:r>
        <w:t>たまいらぼ 出版图书：https://www.jiaokey.com/tag/たまいらぼ.html</w:t>
      </w:r>
    </w:p>
    <w:p>
      <w:r>
        <w:t>关键词搜索：https://www.jiaokey.com/tag/日蓮聖人伝覚え書/国防論.html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