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悩める友のために 2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悩める友のために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本书出售、求购地址：https://www.jiaokey.com/book/detail/40512931.html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关键词搜索：https://www.jiaokey.com/tag/悩める友のために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