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思想しつつ生活しつつ 1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思想しつつ生活しつつ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本书出售、求购地址：https://www.jiaokey.com/book/detail/40512927.html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关键词搜索：https://www.jiaokey.com/tag/思想しつつ生活しつつ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