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狂気と天才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狂気と天才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本书出售、求购地址：https://www.jiaokey.com/book/detail/40512763.html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关键词搜索：https://www.jiaokey.com/tag/狂気と天才.html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