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わがエヴェレスト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わがエヴェレスト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本书出售、求购地址：https://www.jiaokey.com/book/detail/40512697.html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关键词搜索：https://www.jiaokey.com/tag/わがエヴェレスト.html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