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CROSSING TO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CROSSING TO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本书出售、求购地址：https://www.jiaokey.com/book/detail/40512644.html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关键词搜索：https://www.jiaokey.com/tag/CROSSING TO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