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STONE GAP ADRIANA TRIGIANI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STONE GAP ADRIANA TRIGIANI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本书出售、求购地址：https://www.jiaokey.com/book/detail/40512606.html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关键词搜索：https://www.jiaokey.com/tag/BIG STONE GAP ADRIANA TRIGIANI.html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