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IMPORTANCE OF BEING EARNEST OSCAR WILDE WITH CONNECTIONS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IMPORTANCE OF BEING EARNEST OSCAR WILDE WITH CONNECTIONS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本书出售、求购地址：https://www.jiaokey.com/book/detail/40512593.html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RINEHART AND WINSTON 出版图书：https://www.jiaokey.com/tag/RINEHART AND WINSTON.html</w:t>
      </w:r>
    </w:p>
    <w:p>
      <w:r>
        <w:t>关键词搜索：https://www.jiaokey.com/tag/THE IMPORTANCE OF BEING EARNEST OSCAR WILDE WITH CONNECTIONS.html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