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UNOFFICIAL GUIDE TO DIETING SAFELY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UNOFFICIAL GUIDE TO DIETING SAFELY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本书出售、求购地址：https://www.jiaokey.com/book/detail/40512590.html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关键词搜索：https://www.jiaokey.com/tag/THE UNOFFICIAL GUIDE TO DIETING SAFELY.html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