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SPENCERVILLE NELSON DEMILLE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SPENCERVILLE NELSON DEMILLE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本书出售、求购地址：https://www.jiaokey.com/book/detail/40512587.html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关键词搜索：https://www.jiaokey.com/tag/SPENCERVILLE NELSON DEMILLE.html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