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CATALYSTS FOR FINE CHEMICAL SYNTHESIS VOLUME 3 METAL CATALYSED CARBON-CARBON BOND-FORMING REACTIONS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CATALYSTS FOR FINE CHEMICAL SYNTHESIS VOLUME 3 METAL CATALYSED CARBON-CARBON BOND-FORMING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关键词搜索：https://www.jiaokey.com/tag/CATALYSTS FOR FINE CHEMICAL SYNTHESIS VOLUME 3 METAL CATALYSED CARBON-CARBON BOND-FORMING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