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SINGLET OXYGEN REACTIONS WITH ORGANIC COMPOUNDS AND POLYMERS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SINGLET OXYGEN REACTIONS WITH ORGANIC COMPOUNDS AND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本书出售、求购地址：https://www.jiaokey.com/book/detail/40512530.html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关键词搜索：https://www.jiaokey.com/tag/SINGLET OXYGEN REACTIONS WITH ORGANIC COMPOUNDS AND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