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CATALYZED REDUCTIVE C-C BOND FORMATION A DEPARTURE FROM PREFORMED ORGANOMETALLIC REAGENTS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CATALYZED REDUCTIVE C-C BOND FORMATION A DEPARTURE FROM PREFORMED ORGANOMETALLIC REAGENTS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关键词搜索：https://www.jiaokey.com/tag/METAL CATALYZED REDUCTIVE C-C BOND FORMATION A DEPARTURE FROM PREFORMED ORGANOMETALLIC REAGENTS.html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