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ORGANIC REACTIONS VOLUME 70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ORGANIC REACTIONS VOLUME 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本书出售、求购地址：https://www.jiaokey.com/book/detail/40512506.html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关键词搜索：https://www.jiaokey.com/tag/ORGANIC REACTIONS VOLUME 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