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FRIEDEL-CRAFTS ALKYLATION CHEMISTRY A CENTURY OF DISCOVERY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FRIEDEL-CRAFTS ALKYLATION CHEMISTRY A CENTURY OF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本书出售、求购地址：https://www.jiaokey.com/book/detail/40512504.html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关键词搜索：https://www.jiaokey.com/tag/FRIEDEL-CRAFTS ALKYLATION CHEMISTRY A CENTURY OF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