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IONISATION CONSTANTS OF ORGANIC ACIDS IN AQUEOUS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IONISATION CONSTANTS OF ORGANIC ACIDS IN AQUEOUS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本书出售、求购地址：https://www.jiaokey.com/book/detail/40512500.html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关键词搜索：https://www.jiaokey.com/tag/IONISATION CONSTANTS OF ORGANIC ACIDS IN AQUEOUS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