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PATHWAYS FOR ORGANIC SYNTHESIS PRACTICAL APPLICATIONS OF TRANSITION METALS</w:t>
      </w:r>
    </w:p>
    <w:p>
      <w:r>
        <w:rPr>
          <w:rFonts w:ascii="宋体" w:hAnsi="宋体" w:eastAsia="宋体"/>
          <w:sz w:val="24"/>
        </w:rPr>
        <w:t>D.J.THOMPSON AND M.V.TWIGG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PATHWAYS FOR ORGANIC SYNTHESIS PRACTICAL APPLICATIONS OF TRANSITION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D.J.THOMPSON AND M.V.TWIGG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本书出售、求购地址：https://www.jiaokey.com/book/detail/40512496.html</w:t>
      </w:r>
    </w:p>
    <w:p>
      <w:r>
        <w:t>更多相关图书推荐：https://www.jiaokey.com</w:t>
      </w:r>
    </w:p>
    <w:p>
      <w:r>
        <w:t>D.J.THOMPSON AND M.V.TWIGG 其他作品：https://www.jiaokey.com/tag/D.J.THOMPSON AND M.V.TWIGG.html</w:t>
      </w:r>
    </w:p>
    <w:p>
      <w:r>
        <w:t>PLENUM PRESS 出版图书：https://www.jiaokey.com/tag/PLENUM PRESS.html</w:t>
      </w:r>
    </w:p>
    <w:p>
      <w:r>
        <w:t>关键词搜索：https://www.jiaokey.com/tag/NEW PATHWAYS FOR ORGANIC SYNTHESIS PRACTICAL APPLICATIONS OF TRANSITION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