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VOLUME I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关键词搜索：https://www.jiaokey.com/tag/FREE RADICALS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