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SYNTHETIC METHODS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SYNTHETIC METHODS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本书出售、求购地址：https://www.jiaokey.com/book/detail/40512462.html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关键词搜索：https://www.jiaokey.com/tag/NEW SYNTHETIC METHODS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