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METHODS IN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METHODS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本书出售、求购地址：https://www.jiaokey.com/book/detail/40512456.html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关键词搜索：https://www.jiaokey.com/tag/MICROWAVE METHODS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