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AND THEORY IN PHYSICAL ORGANIC CHEMISTRY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AND THEORY IN PHYSICAL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本书出售、求购地址：https://www.jiaokey.com/book/detail/40512447.html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关键词搜索：https://www.jiaokey.com/tag/METHOD AND THEORY IN PHYSICAL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